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1251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Абдурозика Абдувохидовича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3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9914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908878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18810586250805076144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716127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18810586250805076144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 от 31.10.2025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18810586250805076144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40102810245370000007, БИК: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0412365400725012512520144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50980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ExternalSystemDefinedgrp-29rplc-5">
    <w:name w:val="cat-ExternalSystemDefined grp-29 rplc-5"/>
    <w:basedOn w:val="DefaultParagraphFont"/>
  </w:style>
  <w:style w:type="character" w:customStyle="1" w:styleId="cat-PassportDatagrp-22rplc-6">
    <w:name w:val="cat-PassportData grp-2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OrganizationNamegrp-23rplc-10">
    <w:name w:val="cat-OrganizationName grp-23 rplc-10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6DE2A-4E22-4503-A6D4-375F76A28D7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